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19970"/>
      </w:tblGrid>
      <w:tr w:rsidR="007069A8" w:rsidRPr="003942A8" w14:paraId="6D113AB0" w14:textId="77777777" w:rsidTr="009C6D9C">
        <w:trPr>
          <w:jc w:val="center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9A961" w14:textId="70354353" w:rsidR="007069A8" w:rsidRPr="003942A8" w:rsidRDefault="00FA54C0" w:rsidP="00016BB9">
            <w:pPr>
              <w:rPr>
                <w:rFonts w:ascii="Aptos" w:hAnsi="Aptos"/>
              </w:rPr>
            </w:pPr>
            <w:r w:rsidRPr="003942A8">
              <w:rPr>
                <w:rFonts w:ascii="Aptos" w:hAnsi="Aptos"/>
                <w:noProof/>
              </w:rPr>
              <w:drawing>
                <wp:inline distT="0" distB="0" distL="0" distR="0" wp14:anchorId="4664C602" wp14:editId="7DB1B8AF">
                  <wp:extent cx="1731524" cy="866615"/>
                  <wp:effectExtent l="0" t="0" r="2540" b="0"/>
                  <wp:docPr id="1624266816" name="Picture 1" descr="A logo for a state f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266816" name="Picture 1" descr="A logo for a state fair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375" cy="888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5563B485" w14:textId="39577757" w:rsidR="007069A8" w:rsidRPr="003942A8" w:rsidRDefault="00F7322F" w:rsidP="00C815DE">
            <w:pPr>
              <w:spacing w:after="0" w:line="240" w:lineRule="auto"/>
              <w:rPr>
                <w:rFonts w:ascii="Aptos" w:hAnsi="Aptos"/>
              </w:rPr>
            </w:pPr>
            <w:r w:rsidRPr="003942A8">
              <w:rPr>
                <w:rFonts w:ascii="Aptos" w:hAnsi="Aptos"/>
                <w:b/>
                <w:color w:val="FFFFFF" w:themeColor="background1"/>
                <w:sz w:val="52"/>
                <w:szCs w:val="52"/>
              </w:rPr>
              <w:t xml:space="preserve">RFP </w:t>
            </w:r>
            <w:r w:rsidR="00D7704B" w:rsidRPr="003942A8">
              <w:rPr>
                <w:rFonts w:ascii="Aptos" w:hAnsi="Aptos"/>
                <w:b/>
                <w:color w:val="FFFFFF" w:themeColor="background1"/>
                <w:sz w:val="52"/>
                <w:szCs w:val="52"/>
              </w:rPr>
              <w:t xml:space="preserve">Engineer Services for </w:t>
            </w:r>
            <w:r w:rsidRPr="003942A8">
              <w:rPr>
                <w:rFonts w:ascii="Aptos" w:hAnsi="Aptos"/>
                <w:b/>
                <w:color w:val="FFFFFF" w:themeColor="background1"/>
                <w:sz w:val="52"/>
                <w:szCs w:val="52"/>
              </w:rPr>
              <w:t>Replacement Chiller Plant &amp; AHUs</w:t>
            </w:r>
            <w:r w:rsidR="00B26CC5" w:rsidRPr="003942A8">
              <w:rPr>
                <w:rFonts w:ascii="Aptos" w:hAnsi="Aptos"/>
                <w:b/>
                <w:color w:val="FFFFFF" w:themeColor="background1"/>
                <w:sz w:val="52"/>
                <w:szCs w:val="52"/>
              </w:rPr>
              <w:t xml:space="preserve"> </w:t>
            </w:r>
          </w:p>
        </w:tc>
      </w:tr>
    </w:tbl>
    <w:p w14:paraId="4905731D" w14:textId="77777777" w:rsidR="007069A8" w:rsidRPr="003942A8" w:rsidRDefault="007069A8" w:rsidP="00C815DE">
      <w:pPr>
        <w:spacing w:after="0" w:line="240" w:lineRule="auto"/>
        <w:rPr>
          <w:rFonts w:ascii="Aptos" w:hAnsi="Apto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43"/>
        <w:gridCol w:w="3656"/>
        <w:gridCol w:w="4013"/>
        <w:gridCol w:w="3893"/>
        <w:gridCol w:w="3882"/>
        <w:gridCol w:w="3833"/>
      </w:tblGrid>
      <w:tr w:rsidR="00FA54C0" w:rsidRPr="003942A8" w14:paraId="7D788FFD" w14:textId="77777777" w:rsidTr="009C6D9C">
        <w:trPr>
          <w:trHeight w:val="340"/>
          <w:jc w:val="center"/>
        </w:trPr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711DFF11" w14:textId="12A594A8" w:rsidR="00FA54C0" w:rsidRPr="003942A8" w:rsidRDefault="00FA54C0" w:rsidP="00C815DE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 w:rsidRPr="003942A8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Firm:</w:t>
            </w:r>
          </w:p>
        </w:tc>
        <w:tc>
          <w:tcPr>
            <w:tcW w:w="3656" w:type="dxa"/>
          </w:tcPr>
          <w:p w14:paraId="28AAE2AF" w14:textId="77777777" w:rsidR="00FA54C0" w:rsidRPr="003942A8" w:rsidRDefault="00FA54C0" w:rsidP="00C815DE">
            <w:pPr>
              <w:spacing w:after="0" w:line="240" w:lineRule="auto"/>
              <w:jc w:val="center"/>
              <w:rPr>
                <w:rFonts w:ascii="Aptos" w:hAnsi="Aptos"/>
                <w:b/>
                <w:color w:val="FFFFFF"/>
              </w:rPr>
            </w:pP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26CF1FB8" w14:textId="7AC668AE" w:rsidR="00FA54C0" w:rsidRPr="003942A8" w:rsidRDefault="00FA54C0" w:rsidP="00C815DE">
            <w:pPr>
              <w:spacing w:after="0" w:line="240" w:lineRule="auto"/>
              <w:jc w:val="center"/>
              <w:rPr>
                <w:rFonts w:ascii="Aptos" w:hAnsi="Aptos"/>
                <w:sz w:val="28"/>
                <w:szCs w:val="28"/>
              </w:rPr>
            </w:pPr>
            <w:r w:rsidRPr="003942A8">
              <w:rPr>
                <w:rFonts w:ascii="Aptos" w:hAnsi="Aptos"/>
                <w:b/>
                <w:color w:val="FFFFFF"/>
                <w:sz w:val="28"/>
                <w:szCs w:val="28"/>
              </w:rPr>
              <w:t>Accountable Officer/Executive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7300A916" w14:textId="6A4B0204" w:rsidR="00FA54C0" w:rsidRPr="003942A8" w:rsidRDefault="00FA54C0" w:rsidP="00C815DE">
            <w:pPr>
              <w:spacing w:after="0" w:line="240" w:lineRule="auto"/>
              <w:jc w:val="center"/>
              <w:rPr>
                <w:rFonts w:ascii="Aptos" w:hAnsi="Aptos"/>
                <w:sz w:val="28"/>
                <w:szCs w:val="28"/>
              </w:rPr>
            </w:pPr>
            <w:r w:rsidRPr="003942A8">
              <w:rPr>
                <w:rFonts w:ascii="Aptos" w:hAnsi="Aptos"/>
                <w:b/>
                <w:color w:val="FFFFFF"/>
                <w:sz w:val="28"/>
                <w:szCs w:val="28"/>
              </w:rPr>
              <w:t>Empowered Dedicated Project Leader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7B63A9A0" w14:textId="7815EF35" w:rsidR="00FA54C0" w:rsidRPr="003942A8" w:rsidRDefault="00FA54C0" w:rsidP="00C815DE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3942A8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Firm # Employees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396F4A0C" w14:textId="395E1B9D" w:rsidR="00FA54C0" w:rsidRPr="003942A8" w:rsidRDefault="00FA54C0" w:rsidP="00C815DE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3942A8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Last 5 Yrs Avg Revenue</w:t>
            </w:r>
          </w:p>
        </w:tc>
      </w:tr>
      <w:tr w:rsidR="00FA54C0" w:rsidRPr="003942A8" w14:paraId="4F7363E6" w14:textId="77777777" w:rsidTr="00FA54C0">
        <w:trPr>
          <w:jc w:val="center"/>
        </w:trPr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D0C1" w14:textId="77777777" w:rsidR="00FA54C0" w:rsidRPr="003942A8" w:rsidRDefault="00FA54C0">
            <w:pPr>
              <w:rPr>
                <w:rFonts w:ascii="Aptos" w:hAnsi="Aptos"/>
              </w:rPr>
            </w:pPr>
          </w:p>
        </w:tc>
        <w:tc>
          <w:tcPr>
            <w:tcW w:w="3656" w:type="dxa"/>
          </w:tcPr>
          <w:p w14:paraId="274AB11B" w14:textId="77777777" w:rsidR="00FA54C0" w:rsidRPr="003942A8" w:rsidRDefault="00FA54C0">
            <w:pPr>
              <w:rPr>
                <w:rFonts w:ascii="Aptos" w:hAnsi="Aptos"/>
              </w:rPr>
            </w:pP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D28B2" w14:textId="2D36B857" w:rsidR="00FA54C0" w:rsidRPr="003942A8" w:rsidRDefault="00FA54C0">
            <w:pPr>
              <w:rPr>
                <w:rFonts w:ascii="Aptos" w:hAnsi="Aptos"/>
              </w:rPr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116C" w14:textId="77777777" w:rsidR="00FA54C0" w:rsidRPr="003942A8" w:rsidRDefault="00FA54C0">
            <w:pPr>
              <w:rPr>
                <w:rFonts w:ascii="Aptos" w:hAnsi="Aptos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C577F" w14:textId="77777777" w:rsidR="00FA54C0" w:rsidRPr="003942A8" w:rsidRDefault="00FA54C0">
            <w:pPr>
              <w:rPr>
                <w:rFonts w:ascii="Aptos" w:hAnsi="Aptos"/>
              </w:rPr>
            </w:pP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54EF7" w14:textId="77777777" w:rsidR="00FA54C0" w:rsidRPr="003942A8" w:rsidRDefault="00FA54C0">
            <w:pPr>
              <w:rPr>
                <w:rFonts w:ascii="Aptos" w:hAnsi="Aptos"/>
              </w:rPr>
            </w:pPr>
          </w:p>
        </w:tc>
      </w:tr>
    </w:tbl>
    <w:p w14:paraId="18CC464C" w14:textId="77777777" w:rsidR="007069A8" w:rsidRPr="003942A8" w:rsidRDefault="007069A8" w:rsidP="00C815DE">
      <w:pPr>
        <w:spacing w:after="0" w:line="240" w:lineRule="auto"/>
        <w:rPr>
          <w:rFonts w:ascii="Aptos" w:hAnsi="Apto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676"/>
        <w:gridCol w:w="7678"/>
        <w:gridCol w:w="7666"/>
      </w:tblGrid>
      <w:tr w:rsidR="007069A8" w:rsidRPr="003942A8" w14:paraId="49F6BD67" w14:textId="77777777" w:rsidTr="0047030B">
        <w:trPr>
          <w:trHeight w:val="10006"/>
          <w:jc w:val="center"/>
        </w:trPr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19FFB" w14:textId="77777777" w:rsidR="007069A8" w:rsidRPr="003942A8" w:rsidRDefault="007069A8" w:rsidP="00C815DE">
            <w:pPr>
              <w:spacing w:after="0" w:line="240" w:lineRule="auto"/>
              <w:rPr>
                <w:rFonts w:ascii="Aptos" w:hAnsi="Apto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7"/>
            </w:tblGrid>
            <w:tr w:rsidR="007069A8" w:rsidRPr="003942A8" w14:paraId="759FC7F8" w14:textId="77777777" w:rsidTr="00FA54C0">
              <w:trPr>
                <w:trHeight w:val="565"/>
                <w:jc w:val="center"/>
              </w:trPr>
              <w:tc>
                <w:tcPr>
                  <w:tcW w:w="7824" w:type="dxa"/>
                  <w:shd w:val="clear" w:color="auto" w:fill="1F497D" w:themeFill="text2"/>
                  <w:vAlign w:val="center"/>
                </w:tcPr>
                <w:p w14:paraId="0C53603D" w14:textId="50780067" w:rsidR="007069A8" w:rsidRPr="003942A8" w:rsidRDefault="0064521B" w:rsidP="00016BB9">
                  <w:pPr>
                    <w:spacing w:after="0" w:line="240" w:lineRule="auto"/>
                    <w:rPr>
                      <w:rFonts w:ascii="Aptos" w:hAnsi="Aptos"/>
                      <w:b/>
                      <w:bCs/>
                      <w:color w:val="FFFFFF" w:themeColor="background1"/>
                    </w:rPr>
                  </w:pPr>
                  <w:r w:rsidRPr="003942A8">
                    <w:rPr>
                      <w:rFonts w:ascii="Aptos" w:hAnsi="Aptos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Relevant Similar Project Experience </w:t>
                  </w:r>
                </w:p>
              </w:tc>
            </w:tr>
            <w:tr w:rsidR="007069A8" w:rsidRPr="003942A8" w14:paraId="34623F05" w14:textId="77777777" w:rsidTr="00016BB9">
              <w:trPr>
                <w:jc w:val="center"/>
              </w:trPr>
              <w:tc>
                <w:tcPr>
                  <w:tcW w:w="7824" w:type="dxa"/>
                  <w:shd w:val="clear" w:color="auto" w:fill="CFC493"/>
                </w:tcPr>
                <w:p w14:paraId="0DC75DB2" w14:textId="58CDCF15" w:rsidR="007069A8" w:rsidRPr="003942A8" w:rsidRDefault="00B16038">
                  <w:pPr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 xml:space="preserve">Describe why these are relevant &amp; </w:t>
                  </w:r>
                  <w:r w:rsidR="00B53589" w:rsidRPr="003942A8">
                    <w:rPr>
                      <w:rFonts w:ascii="Aptos" w:hAnsi="Aptos"/>
                    </w:rPr>
                    <w:t>separate you from your competition</w:t>
                  </w:r>
                </w:p>
              </w:tc>
            </w:tr>
            <w:tr w:rsidR="007069A8" w:rsidRPr="003942A8" w14:paraId="2CEB706A" w14:textId="77777777" w:rsidTr="00016BB9">
              <w:trPr>
                <w:jc w:val="center"/>
              </w:trPr>
              <w:tc>
                <w:tcPr>
                  <w:tcW w:w="7824" w:type="dxa"/>
                </w:tcPr>
                <w:p w14:paraId="35A6DE21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>[Add text here]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</w:r>
                </w:p>
                <w:p w14:paraId="5DA4714D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089B8499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513A8B17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4DF6E352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137BA532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0889E38E" w14:textId="77777777" w:rsidR="007069A8" w:rsidRPr="003942A8" w:rsidRDefault="007069A8">
                  <w:pPr>
                    <w:spacing w:after="0"/>
                    <w:rPr>
                      <w:rFonts w:ascii="Aptos" w:hAnsi="Aptos"/>
                    </w:rPr>
                  </w:pPr>
                </w:p>
              </w:tc>
            </w:tr>
          </w:tbl>
          <w:p w14:paraId="5F446454" w14:textId="77777777" w:rsidR="007069A8" w:rsidRPr="003942A8" w:rsidRDefault="007069A8" w:rsidP="00C815DE">
            <w:pPr>
              <w:spacing w:after="0" w:line="240" w:lineRule="auto"/>
              <w:rPr>
                <w:rFonts w:ascii="Aptos" w:hAnsi="Aptos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47"/>
            </w:tblGrid>
            <w:tr w:rsidR="007069A8" w:rsidRPr="003942A8" w14:paraId="22841174" w14:textId="77777777" w:rsidTr="00FA54C0">
              <w:trPr>
                <w:trHeight w:val="583"/>
                <w:jc w:val="center"/>
              </w:trPr>
              <w:tc>
                <w:tcPr>
                  <w:tcW w:w="7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 w:themeFill="text2"/>
                  <w:vAlign w:val="center"/>
                </w:tcPr>
                <w:p w14:paraId="5DC9D1D7" w14:textId="58647989" w:rsidR="007069A8" w:rsidRPr="003942A8" w:rsidRDefault="000014D2" w:rsidP="00016BB9">
                  <w:pPr>
                    <w:spacing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  <w:b/>
                      <w:color w:val="FFFFFF"/>
                      <w:sz w:val="28"/>
                      <w:szCs w:val="28"/>
                    </w:rPr>
                    <w:t xml:space="preserve">Describe Your Culture &amp; Management </w:t>
                  </w:r>
                  <w:r w:rsidR="00DD3871" w:rsidRPr="003942A8">
                    <w:rPr>
                      <w:rFonts w:ascii="Aptos" w:hAnsi="Aptos"/>
                      <w:b/>
                      <w:color w:val="FFFFFF"/>
                      <w:sz w:val="28"/>
                      <w:szCs w:val="28"/>
                    </w:rPr>
                    <w:t>Philosophy</w:t>
                  </w:r>
                  <w:r w:rsidRPr="003942A8">
                    <w:rPr>
                      <w:rFonts w:ascii="Aptos" w:hAnsi="Aptos"/>
                      <w:b/>
                      <w:color w:val="FFFFFF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069A8" w:rsidRPr="003942A8" w14:paraId="392E8DE0" w14:textId="77777777" w:rsidTr="00016BB9">
              <w:trPr>
                <w:jc w:val="center"/>
              </w:trPr>
              <w:tc>
                <w:tcPr>
                  <w:tcW w:w="7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C493"/>
                </w:tcPr>
                <w:p w14:paraId="3F9E5BA5" w14:textId="57EF22A0" w:rsidR="007069A8" w:rsidRPr="003942A8" w:rsidRDefault="00C00959" w:rsidP="009C6D9C">
                  <w:pPr>
                    <w:tabs>
                      <w:tab w:val="left" w:pos="5906"/>
                    </w:tabs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 xml:space="preserve">(TYPE 3 Words Here </w:t>
                  </w:r>
                  <w:proofErr w:type="gramStart"/>
                  <w:r w:rsidRPr="003942A8">
                    <w:rPr>
                      <w:rFonts w:ascii="Aptos" w:hAnsi="Aptos"/>
                    </w:rPr>
                    <w:t>To</w:t>
                  </w:r>
                  <w:proofErr w:type="gramEnd"/>
                  <w:r w:rsidRPr="003942A8">
                    <w:rPr>
                      <w:rFonts w:ascii="Aptos" w:hAnsi="Aptos"/>
                    </w:rPr>
                    <w:t xml:space="preserve"> Describe Your Team)</w:t>
                  </w:r>
                  <w:r w:rsidR="009C6D9C" w:rsidRPr="003942A8">
                    <w:rPr>
                      <w:rFonts w:ascii="Aptos" w:hAnsi="Aptos"/>
                    </w:rPr>
                    <w:tab/>
                  </w:r>
                </w:p>
              </w:tc>
            </w:tr>
            <w:tr w:rsidR="007069A8" w:rsidRPr="003942A8" w14:paraId="4B2FD3BD" w14:textId="77777777" w:rsidTr="00016BB9">
              <w:trPr>
                <w:jc w:val="center"/>
              </w:trPr>
              <w:tc>
                <w:tcPr>
                  <w:tcW w:w="7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5A869" w14:textId="3624506F" w:rsidR="007069A8" w:rsidRPr="003942A8" w:rsidRDefault="009C6D9C" w:rsidP="00C815DE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>[Add text here]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</w:r>
                </w:p>
                <w:p w14:paraId="0CE9CA45" w14:textId="77777777" w:rsidR="007069A8" w:rsidRPr="003942A8" w:rsidRDefault="007069A8" w:rsidP="00C815DE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000172B1" w14:textId="77777777" w:rsidR="007069A8" w:rsidRPr="003942A8" w:rsidRDefault="007069A8" w:rsidP="00C815DE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52999790" w14:textId="77777777" w:rsidR="007069A8" w:rsidRPr="003942A8" w:rsidRDefault="007069A8" w:rsidP="00C815DE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6958500B" w14:textId="77777777" w:rsidR="007069A8" w:rsidRPr="003942A8" w:rsidRDefault="007069A8" w:rsidP="00C815DE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7C03B0CD" w14:textId="77777777" w:rsidR="007069A8" w:rsidRPr="003942A8" w:rsidRDefault="007069A8" w:rsidP="00C815DE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5D8179F0" w14:textId="77777777" w:rsidR="007069A8" w:rsidRPr="003942A8" w:rsidRDefault="007069A8">
                  <w:pPr>
                    <w:spacing w:after="0"/>
                    <w:rPr>
                      <w:rFonts w:ascii="Aptos" w:hAnsi="Aptos"/>
                    </w:rPr>
                  </w:pPr>
                </w:p>
              </w:tc>
            </w:tr>
          </w:tbl>
          <w:p w14:paraId="04DAD48D" w14:textId="77777777" w:rsidR="007069A8" w:rsidRPr="003942A8" w:rsidRDefault="007069A8">
            <w:pPr>
              <w:rPr>
                <w:rFonts w:ascii="Aptos" w:hAnsi="Aptos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E55C" w14:textId="77777777" w:rsidR="007069A8" w:rsidRPr="003942A8" w:rsidRDefault="007069A8" w:rsidP="00C815DE">
            <w:pPr>
              <w:spacing w:after="0" w:line="240" w:lineRule="auto"/>
              <w:rPr>
                <w:rFonts w:ascii="Aptos" w:hAnsi="Apto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5"/>
            </w:tblGrid>
            <w:tr w:rsidR="007069A8" w:rsidRPr="003942A8" w14:paraId="645BBFF0" w14:textId="77777777" w:rsidTr="00FA54C0">
              <w:trPr>
                <w:trHeight w:val="565"/>
                <w:jc w:val="center"/>
              </w:trPr>
              <w:tc>
                <w:tcPr>
                  <w:tcW w:w="7824" w:type="dxa"/>
                  <w:shd w:val="clear" w:color="auto" w:fill="1F497D" w:themeFill="text2"/>
                  <w:vAlign w:val="center"/>
                </w:tcPr>
                <w:p w14:paraId="0823E6D9" w14:textId="0026C08F" w:rsidR="007069A8" w:rsidRPr="003942A8" w:rsidRDefault="0066278E" w:rsidP="00016BB9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 w:rsidRPr="003942A8">
                    <w:rPr>
                      <w:rFonts w:ascii="Aptos" w:hAnsi="Aptos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Team Qualifications </w:t>
                  </w:r>
                </w:p>
              </w:tc>
            </w:tr>
            <w:tr w:rsidR="007069A8" w:rsidRPr="003942A8" w14:paraId="45DB6B32" w14:textId="77777777" w:rsidTr="00016BB9">
              <w:trPr>
                <w:jc w:val="center"/>
              </w:trPr>
              <w:tc>
                <w:tcPr>
                  <w:tcW w:w="7824" w:type="dxa"/>
                  <w:shd w:val="clear" w:color="auto" w:fill="CFC493"/>
                </w:tcPr>
                <w:p w14:paraId="2EDF415D" w14:textId="2018B041" w:rsidR="007069A8" w:rsidRPr="003942A8" w:rsidRDefault="00C00959">
                  <w:pPr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>Why is this team the best &amp; what sets them apart?</w:t>
                  </w:r>
                </w:p>
              </w:tc>
            </w:tr>
            <w:tr w:rsidR="007069A8" w:rsidRPr="003942A8" w14:paraId="0E89347D" w14:textId="77777777" w:rsidTr="00016BB9">
              <w:trPr>
                <w:jc w:val="center"/>
              </w:trPr>
              <w:tc>
                <w:tcPr>
                  <w:tcW w:w="7824" w:type="dxa"/>
                </w:tcPr>
                <w:p w14:paraId="52196AB7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>[Add text here]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</w:r>
                </w:p>
                <w:p w14:paraId="341FC4F3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41D36948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667AC22D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0E781C15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30D9FC0A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2ECD2174" w14:textId="77777777" w:rsidR="007069A8" w:rsidRPr="003942A8" w:rsidRDefault="007069A8">
                  <w:pPr>
                    <w:spacing w:after="0"/>
                    <w:rPr>
                      <w:rFonts w:ascii="Aptos" w:hAnsi="Aptos"/>
                    </w:rPr>
                  </w:pPr>
                </w:p>
              </w:tc>
            </w:tr>
          </w:tbl>
          <w:p w14:paraId="40AF4E9E" w14:textId="1819D88A" w:rsidR="007069A8" w:rsidRPr="003942A8" w:rsidRDefault="007069A8" w:rsidP="00C815DE">
            <w:pPr>
              <w:spacing w:after="0" w:line="240" w:lineRule="auto"/>
              <w:rPr>
                <w:rFonts w:ascii="Aptos" w:hAnsi="Apto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5"/>
            </w:tblGrid>
            <w:tr w:rsidR="007069A8" w:rsidRPr="003942A8" w14:paraId="485DA456" w14:textId="77777777" w:rsidTr="00FA54C0">
              <w:trPr>
                <w:trHeight w:val="583"/>
                <w:jc w:val="center"/>
              </w:trPr>
              <w:tc>
                <w:tcPr>
                  <w:tcW w:w="7824" w:type="dxa"/>
                  <w:shd w:val="clear" w:color="auto" w:fill="1F497D" w:themeFill="text2"/>
                  <w:vAlign w:val="center"/>
                </w:tcPr>
                <w:p w14:paraId="2067C783" w14:textId="0366B5A5" w:rsidR="007069A8" w:rsidRPr="003942A8" w:rsidRDefault="00DD3871" w:rsidP="00016BB9">
                  <w:pPr>
                    <w:spacing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  <w:b/>
                      <w:color w:val="FFFFFF"/>
                      <w:sz w:val="28"/>
                      <w:szCs w:val="28"/>
                    </w:rPr>
                    <w:t>Why Should Your Firm Be Selected</w:t>
                  </w:r>
                </w:p>
              </w:tc>
            </w:tr>
            <w:tr w:rsidR="007069A8" w:rsidRPr="003942A8" w14:paraId="15E05AFE" w14:textId="77777777" w:rsidTr="00016BB9">
              <w:trPr>
                <w:jc w:val="center"/>
              </w:trPr>
              <w:tc>
                <w:tcPr>
                  <w:tcW w:w="7824" w:type="dxa"/>
                  <w:shd w:val="clear" w:color="auto" w:fill="CFC493"/>
                </w:tcPr>
                <w:p w14:paraId="4B76567A" w14:textId="77777777" w:rsidR="007069A8" w:rsidRPr="003942A8" w:rsidRDefault="007069A8">
                  <w:pPr>
                    <w:rPr>
                      <w:rFonts w:ascii="Aptos" w:hAnsi="Aptos"/>
                    </w:rPr>
                  </w:pPr>
                </w:p>
              </w:tc>
            </w:tr>
            <w:tr w:rsidR="007069A8" w:rsidRPr="003942A8" w14:paraId="42361D27" w14:textId="77777777" w:rsidTr="00016BB9">
              <w:trPr>
                <w:jc w:val="center"/>
              </w:trPr>
              <w:tc>
                <w:tcPr>
                  <w:tcW w:w="7824" w:type="dxa"/>
                </w:tcPr>
                <w:p w14:paraId="0C146E48" w14:textId="0F2C7C3D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>[Add text here]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</w:r>
                </w:p>
                <w:p w14:paraId="06D76699" w14:textId="0C87D432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1087B608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415EF818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73608A7B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59AD81C0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16B53EC7" w14:textId="77777777" w:rsidR="007069A8" w:rsidRPr="003942A8" w:rsidRDefault="007069A8">
                  <w:pPr>
                    <w:spacing w:after="0"/>
                    <w:rPr>
                      <w:rFonts w:ascii="Aptos" w:hAnsi="Aptos"/>
                    </w:rPr>
                  </w:pPr>
                </w:p>
              </w:tc>
            </w:tr>
          </w:tbl>
          <w:p w14:paraId="3109383C" w14:textId="77777777" w:rsidR="007069A8" w:rsidRPr="003942A8" w:rsidRDefault="007069A8">
            <w:pPr>
              <w:rPr>
                <w:rFonts w:ascii="Aptos" w:hAnsi="Aptos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F322F" w14:textId="77777777" w:rsidR="007069A8" w:rsidRPr="003942A8" w:rsidRDefault="007069A8" w:rsidP="00C815DE">
            <w:pPr>
              <w:spacing w:after="0" w:line="240" w:lineRule="auto"/>
              <w:rPr>
                <w:rFonts w:ascii="Aptos" w:hAnsi="Apto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0"/>
            </w:tblGrid>
            <w:tr w:rsidR="007069A8" w:rsidRPr="003942A8" w14:paraId="42135B23" w14:textId="77777777" w:rsidTr="00FA54C0">
              <w:trPr>
                <w:trHeight w:val="565"/>
                <w:jc w:val="center"/>
              </w:trPr>
              <w:tc>
                <w:tcPr>
                  <w:tcW w:w="7824" w:type="dxa"/>
                  <w:shd w:val="clear" w:color="auto" w:fill="1F497D" w:themeFill="text2"/>
                  <w:vAlign w:val="center"/>
                </w:tcPr>
                <w:p w14:paraId="46F50D7D" w14:textId="0EA02200" w:rsidR="007069A8" w:rsidRPr="003942A8" w:rsidRDefault="003A103C" w:rsidP="00016BB9">
                  <w:pPr>
                    <w:spacing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  <w:b/>
                      <w:color w:val="FFFFFF"/>
                      <w:sz w:val="28"/>
                      <w:szCs w:val="28"/>
                    </w:rPr>
                    <w:t>Design Approach</w:t>
                  </w:r>
                </w:p>
              </w:tc>
            </w:tr>
            <w:tr w:rsidR="007069A8" w:rsidRPr="003942A8" w14:paraId="30D16252" w14:textId="77777777" w:rsidTr="00D06B78">
              <w:trPr>
                <w:trHeight w:val="415"/>
                <w:jc w:val="center"/>
              </w:trPr>
              <w:tc>
                <w:tcPr>
                  <w:tcW w:w="7824" w:type="dxa"/>
                  <w:shd w:val="clear" w:color="auto" w:fill="CFC493"/>
                </w:tcPr>
                <w:p w14:paraId="7B9C28AD" w14:textId="2D9B8BA8" w:rsidR="007069A8" w:rsidRPr="003942A8" w:rsidRDefault="00C00959">
                  <w:pPr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>What are the key differentiators in your approach</w:t>
                  </w:r>
                  <w:r w:rsidR="00C3701C" w:rsidRPr="003942A8">
                    <w:rPr>
                      <w:rFonts w:ascii="Aptos" w:hAnsi="Aptos"/>
                    </w:rPr>
                    <w:t>?</w:t>
                  </w:r>
                </w:p>
              </w:tc>
            </w:tr>
            <w:tr w:rsidR="007069A8" w:rsidRPr="003942A8" w14:paraId="62118EC2" w14:textId="77777777" w:rsidTr="00016BB9">
              <w:trPr>
                <w:jc w:val="center"/>
              </w:trPr>
              <w:tc>
                <w:tcPr>
                  <w:tcW w:w="7824" w:type="dxa"/>
                </w:tcPr>
                <w:p w14:paraId="70578055" w14:textId="31CF3076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t>[</w:t>
                  </w:r>
                  <w:r w:rsidR="000C1FB4" w:rsidRPr="003942A8">
                    <w:rPr>
                      <w:rFonts w:ascii="Aptos" w:hAnsi="Aptos"/>
                    </w:rPr>
                    <w:t>If you are partnering with another firm</w:t>
                  </w:r>
                  <w:r w:rsidR="009201DA" w:rsidRPr="003942A8">
                    <w:rPr>
                      <w:rFonts w:ascii="Aptos" w:hAnsi="Aptos"/>
                    </w:rPr>
                    <w:t>,</w:t>
                  </w:r>
                  <w:r w:rsidR="000C1FB4" w:rsidRPr="003942A8">
                    <w:rPr>
                      <w:rFonts w:ascii="Aptos" w:hAnsi="Aptos"/>
                    </w:rPr>
                    <w:t xml:space="preserve"> please </w:t>
                  </w:r>
                  <w:r w:rsidR="009201DA" w:rsidRPr="003942A8">
                    <w:rPr>
                      <w:rFonts w:ascii="Aptos" w:hAnsi="Aptos"/>
                    </w:rPr>
                    <w:t xml:space="preserve">elaborate </w:t>
                  </w:r>
                  <w:r w:rsidR="00C00959" w:rsidRPr="003942A8">
                    <w:rPr>
                      <w:rFonts w:ascii="Aptos" w:hAnsi="Aptos"/>
                    </w:rPr>
                    <w:t xml:space="preserve">on the </w:t>
                  </w:r>
                  <w:r w:rsidR="009201DA" w:rsidRPr="003942A8">
                    <w:rPr>
                      <w:rFonts w:ascii="Aptos" w:hAnsi="Aptos"/>
                    </w:rPr>
                    <w:t>why</w:t>
                  </w:r>
                  <w:r w:rsidR="00C00959" w:rsidRPr="003942A8">
                    <w:rPr>
                      <w:rFonts w:ascii="Aptos" w:hAnsi="Aptos"/>
                    </w:rPr>
                    <w:t>]</w:t>
                  </w:r>
                  <w:r w:rsidR="009201DA" w:rsidRPr="003942A8">
                    <w:rPr>
                      <w:rFonts w:ascii="Aptos" w:hAnsi="Aptos"/>
                    </w:rPr>
                    <w:t xml:space="preserve"> 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  <w:t>• Bullet example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</w:r>
                </w:p>
                <w:p w14:paraId="67E3380F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12EA88F8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4A954CB0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5CABD76C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4774421F" w14:textId="77777777" w:rsidR="00F56023" w:rsidRPr="003942A8" w:rsidRDefault="00F56023" w:rsidP="00F56023">
                  <w:pPr>
                    <w:spacing w:before="120" w:after="0" w:line="240" w:lineRule="auto"/>
                    <w:rPr>
                      <w:rFonts w:ascii="Aptos" w:hAnsi="Aptos"/>
                    </w:rPr>
                  </w:pPr>
                </w:p>
                <w:p w14:paraId="29F61F0A" w14:textId="77777777" w:rsidR="007069A8" w:rsidRPr="003942A8" w:rsidRDefault="007069A8">
                  <w:pPr>
                    <w:spacing w:after="0"/>
                    <w:rPr>
                      <w:rFonts w:ascii="Aptos" w:hAnsi="Aptos"/>
                    </w:rPr>
                  </w:pPr>
                </w:p>
              </w:tc>
            </w:tr>
          </w:tbl>
          <w:p w14:paraId="569E974B" w14:textId="3D488374" w:rsidR="007069A8" w:rsidRPr="003942A8" w:rsidRDefault="007069A8" w:rsidP="00C815DE">
            <w:pPr>
              <w:spacing w:after="0" w:line="240" w:lineRule="auto"/>
              <w:rPr>
                <w:rFonts w:ascii="Aptos" w:hAnsi="Apto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0"/>
            </w:tblGrid>
            <w:tr w:rsidR="007069A8" w:rsidRPr="003942A8" w14:paraId="4AF17CDB" w14:textId="77777777" w:rsidTr="00FA54C0">
              <w:trPr>
                <w:trHeight w:val="583"/>
              </w:trPr>
              <w:tc>
                <w:tcPr>
                  <w:tcW w:w="7824" w:type="dxa"/>
                  <w:shd w:val="clear" w:color="auto" w:fill="1F497D" w:themeFill="text2"/>
                </w:tcPr>
                <w:p w14:paraId="1D1F0AE4" w14:textId="50D3FB62" w:rsidR="007069A8" w:rsidRPr="003942A8" w:rsidRDefault="00286D9C" w:rsidP="00016BB9">
                  <w:pPr>
                    <w:spacing w:after="0" w:line="240" w:lineRule="auto"/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  <w:b/>
                      <w:color w:val="FFFFFF"/>
                      <w:sz w:val="28"/>
                      <w:szCs w:val="28"/>
                    </w:rPr>
                    <w:t xml:space="preserve">FEE TERMS: </w:t>
                  </w:r>
                </w:p>
              </w:tc>
            </w:tr>
            <w:tr w:rsidR="007069A8" w:rsidRPr="003942A8" w14:paraId="68B6D925" w14:textId="77777777" w:rsidTr="00016BB9">
              <w:tc>
                <w:tcPr>
                  <w:tcW w:w="7824" w:type="dxa"/>
                </w:tcPr>
                <w:p w14:paraId="58629A74" w14:textId="03602A19" w:rsidR="00A81B7E" w:rsidRPr="003942A8" w:rsidRDefault="009C6D9C">
                  <w:pPr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br/>
                    <w:t xml:space="preserve">• </w:t>
                  </w:r>
                  <w:r w:rsidR="00B424BA" w:rsidRPr="003942A8">
                    <w:rPr>
                      <w:rFonts w:ascii="Aptos" w:hAnsi="Aptos"/>
                    </w:rPr>
                    <w:t xml:space="preserve">Total </w:t>
                  </w:r>
                  <w:r w:rsidR="00637A74" w:rsidRPr="003942A8">
                    <w:rPr>
                      <w:rFonts w:ascii="Aptos" w:hAnsi="Aptos"/>
                    </w:rPr>
                    <w:t xml:space="preserve">Calculated </w:t>
                  </w:r>
                  <w:r w:rsidR="00B424BA" w:rsidRPr="003942A8">
                    <w:rPr>
                      <w:rFonts w:ascii="Aptos" w:hAnsi="Aptos"/>
                    </w:rPr>
                    <w:t>Fee</w:t>
                  </w:r>
                  <w:r w:rsidRPr="003942A8">
                    <w:rPr>
                      <w:rFonts w:ascii="Aptos" w:hAnsi="Aptos"/>
                    </w:rPr>
                    <w:t xml:space="preserve"> ...... $</w:t>
                  </w:r>
                  <w:r w:rsidR="002E5CBF" w:rsidRPr="003942A8">
                    <w:rPr>
                      <w:rFonts w:ascii="Aptos" w:hAnsi="Aptos"/>
                    </w:rPr>
                    <w:t xml:space="preserve">                              % of Construction Cost</w:t>
                  </w:r>
                  <w:r w:rsidRPr="003942A8">
                    <w:rPr>
                      <w:rFonts w:ascii="Aptos" w:hAnsi="Aptos"/>
                    </w:rPr>
                    <w:br/>
                    <w:t xml:space="preserve">• </w:t>
                  </w:r>
                  <w:r w:rsidR="006E6908" w:rsidRPr="003942A8">
                    <w:rPr>
                      <w:rFonts w:ascii="Aptos" w:hAnsi="Aptos"/>
                    </w:rPr>
                    <w:t xml:space="preserve">Specific </w:t>
                  </w:r>
                  <w:r w:rsidR="00A81B7E" w:rsidRPr="003942A8">
                    <w:rPr>
                      <w:rFonts w:ascii="Aptos" w:hAnsi="Aptos"/>
                    </w:rPr>
                    <w:t>Items Included:</w:t>
                  </w:r>
                </w:p>
                <w:p w14:paraId="2D4FC7F5" w14:textId="5D2ABF50" w:rsidR="007069A8" w:rsidRPr="003942A8" w:rsidRDefault="009C6D9C">
                  <w:pPr>
                    <w:rPr>
                      <w:rFonts w:ascii="Aptos" w:hAnsi="Aptos"/>
                    </w:rPr>
                  </w:pPr>
                  <w:r w:rsidRPr="003942A8">
                    <w:rPr>
                      <w:rFonts w:ascii="Aptos" w:hAnsi="Aptos"/>
                    </w:rPr>
                    <w:br/>
                    <w:t xml:space="preserve">• </w:t>
                  </w:r>
                  <w:r w:rsidR="00A81B7E" w:rsidRPr="003942A8">
                    <w:rPr>
                      <w:rFonts w:ascii="Aptos" w:hAnsi="Aptos"/>
                    </w:rPr>
                    <w:t>Specific Items Excluded:</w:t>
                  </w:r>
                  <w:r w:rsidRPr="003942A8">
                    <w:rPr>
                      <w:rFonts w:ascii="Aptos" w:hAnsi="Aptos"/>
                    </w:rPr>
                    <w:br/>
                  </w:r>
                  <w:r w:rsidRPr="003942A8">
                    <w:rPr>
                      <w:rFonts w:ascii="Aptos" w:hAnsi="Aptos"/>
                    </w:rPr>
                    <w:br/>
                  </w:r>
                </w:p>
              </w:tc>
            </w:tr>
          </w:tbl>
          <w:p w14:paraId="49B543CC" w14:textId="650F84C0" w:rsidR="007069A8" w:rsidRPr="003942A8" w:rsidRDefault="007069A8">
            <w:pPr>
              <w:rPr>
                <w:rFonts w:ascii="Aptos" w:hAnsi="Aptos"/>
              </w:rPr>
            </w:pPr>
          </w:p>
        </w:tc>
      </w:tr>
    </w:tbl>
    <w:p w14:paraId="19CCFF86" w14:textId="77777777" w:rsidR="007069A8" w:rsidRPr="003942A8" w:rsidRDefault="007069A8" w:rsidP="00C815DE">
      <w:pPr>
        <w:spacing w:after="0" w:line="240" w:lineRule="auto"/>
        <w:rPr>
          <w:rFonts w:ascii="Aptos" w:hAnsi="Aptos"/>
        </w:rPr>
      </w:pPr>
    </w:p>
    <w:p w14:paraId="009AFAC8" w14:textId="77777777" w:rsidR="00EB3C47" w:rsidRPr="003942A8" w:rsidRDefault="00EB3C47" w:rsidP="00150F9D">
      <w:pPr>
        <w:rPr>
          <w:rFonts w:ascii="Aptos" w:hAnsi="Aptos"/>
        </w:rPr>
      </w:pPr>
    </w:p>
    <w:sectPr w:rsidR="00EB3C47" w:rsidRPr="003942A8" w:rsidSect="00150F9D">
      <w:pgSz w:w="24480" w:h="15840" w:orient="landscape" w:code="17"/>
      <w:pgMar w:top="547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71347">
    <w:abstractNumId w:val="8"/>
  </w:num>
  <w:num w:numId="2" w16cid:durableId="1361200051">
    <w:abstractNumId w:val="6"/>
  </w:num>
  <w:num w:numId="3" w16cid:durableId="2061708930">
    <w:abstractNumId w:val="5"/>
  </w:num>
  <w:num w:numId="4" w16cid:durableId="550043981">
    <w:abstractNumId w:val="4"/>
  </w:num>
  <w:num w:numId="5" w16cid:durableId="1982884426">
    <w:abstractNumId w:val="7"/>
  </w:num>
  <w:num w:numId="6" w16cid:durableId="1042898244">
    <w:abstractNumId w:val="3"/>
  </w:num>
  <w:num w:numId="7" w16cid:durableId="1777826773">
    <w:abstractNumId w:val="2"/>
  </w:num>
  <w:num w:numId="8" w16cid:durableId="1933857164">
    <w:abstractNumId w:val="1"/>
  </w:num>
  <w:num w:numId="9" w16cid:durableId="125327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D2"/>
    <w:rsid w:val="00016BB9"/>
    <w:rsid w:val="00034616"/>
    <w:rsid w:val="0006063C"/>
    <w:rsid w:val="000729B2"/>
    <w:rsid w:val="000C1FB4"/>
    <w:rsid w:val="000D7D9B"/>
    <w:rsid w:val="001255AD"/>
    <w:rsid w:val="0015074B"/>
    <w:rsid w:val="00150F9D"/>
    <w:rsid w:val="001976D1"/>
    <w:rsid w:val="001A3DC5"/>
    <w:rsid w:val="002071FB"/>
    <w:rsid w:val="00286D9C"/>
    <w:rsid w:val="0029639D"/>
    <w:rsid w:val="002E5CBF"/>
    <w:rsid w:val="002F1C72"/>
    <w:rsid w:val="00326F90"/>
    <w:rsid w:val="00340D84"/>
    <w:rsid w:val="003942A8"/>
    <w:rsid w:val="003A103C"/>
    <w:rsid w:val="003B4B8D"/>
    <w:rsid w:val="00412B4A"/>
    <w:rsid w:val="00460052"/>
    <w:rsid w:val="0047030B"/>
    <w:rsid w:val="00486AB2"/>
    <w:rsid w:val="005C503B"/>
    <w:rsid w:val="00637A74"/>
    <w:rsid w:val="0064521B"/>
    <w:rsid w:val="0066278E"/>
    <w:rsid w:val="00667681"/>
    <w:rsid w:val="006C6122"/>
    <w:rsid w:val="006E6908"/>
    <w:rsid w:val="007069A8"/>
    <w:rsid w:val="00710FCB"/>
    <w:rsid w:val="00811BBE"/>
    <w:rsid w:val="00822294"/>
    <w:rsid w:val="008A018E"/>
    <w:rsid w:val="009201DA"/>
    <w:rsid w:val="009C6D9C"/>
    <w:rsid w:val="00A15CF0"/>
    <w:rsid w:val="00A750AB"/>
    <w:rsid w:val="00A81B7E"/>
    <w:rsid w:val="00A82564"/>
    <w:rsid w:val="00AA1D8D"/>
    <w:rsid w:val="00B16038"/>
    <w:rsid w:val="00B26CC5"/>
    <w:rsid w:val="00B424BA"/>
    <w:rsid w:val="00B47730"/>
    <w:rsid w:val="00B53589"/>
    <w:rsid w:val="00B76D70"/>
    <w:rsid w:val="00B85115"/>
    <w:rsid w:val="00C00959"/>
    <w:rsid w:val="00C242EC"/>
    <w:rsid w:val="00C3701C"/>
    <w:rsid w:val="00C815DE"/>
    <w:rsid w:val="00CB0664"/>
    <w:rsid w:val="00D06B78"/>
    <w:rsid w:val="00D7704B"/>
    <w:rsid w:val="00D86253"/>
    <w:rsid w:val="00DD3871"/>
    <w:rsid w:val="00E6078E"/>
    <w:rsid w:val="00E71EC8"/>
    <w:rsid w:val="00E92CD6"/>
    <w:rsid w:val="00EB3C47"/>
    <w:rsid w:val="00EE4E8A"/>
    <w:rsid w:val="00F16C8A"/>
    <w:rsid w:val="00F56023"/>
    <w:rsid w:val="00F7322F"/>
    <w:rsid w:val="00F842E4"/>
    <w:rsid w:val="00FA54C0"/>
    <w:rsid w:val="00FC693F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0C66C"/>
  <w14:defaultImageDpi w14:val="300"/>
  <w15:docId w15:val="{84808E44-B4CC-4C64-9B0D-DB056BA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760605B67594D906813EB1BB46954" ma:contentTypeVersion="3" ma:contentTypeDescription="Create a new document." ma:contentTypeScope="" ma:versionID="e8c3285bfc7c4828809d297bef704916">
  <xsd:schema xmlns:xsd="http://www.w3.org/2001/XMLSchema" xmlns:xs="http://www.w3.org/2001/XMLSchema" xmlns:p="http://schemas.microsoft.com/office/2006/metadata/properties" xmlns:ns2="ef80828e-9578-4d28-946a-e0ab42acf295" targetNamespace="http://schemas.microsoft.com/office/2006/metadata/properties" ma:root="true" ma:fieldsID="c0521d56ff738c3d4f9fd5af9d16bcef" ns2:_="">
    <xsd:import namespace="ef80828e-9578-4d28-946a-e0ab42acf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0828e-9578-4d28-946a-e0ab42acf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1C296-E533-4A8B-AC8E-D3C4A39EC3CF}"/>
</file>

<file path=customXml/itemProps3.xml><?xml version="1.0" encoding="utf-8"?>
<ds:datastoreItem xmlns:ds="http://schemas.openxmlformats.org/officeDocument/2006/customXml" ds:itemID="{B3B43990-3467-4993-8191-BBB7B9D5E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05E4C-5313-4443-B6B3-242AC9C0C5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c010d4-d283-4e91-85ec-820d18c362df"/>
    <ds:schemaRef ds:uri="10064cc7-5f88-42a9-ab1a-7ba18a3efbcc"/>
  </ds:schemaRefs>
</ds:datastoreItem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923</Characters>
  <Application>Microsoft Office Word</Application>
  <DocSecurity>4</DocSecurity>
  <Lines>115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ODonnell</cp:lastModifiedBy>
  <cp:revision>2</cp:revision>
  <dcterms:created xsi:type="dcterms:W3CDTF">2025-10-08T15:26:00Z</dcterms:created>
  <dcterms:modified xsi:type="dcterms:W3CDTF">2025-10-08T15:26:00Z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a66bd4b2-5dc1-4a0b-9a87-2e9b79cb29bf</vt:lpwstr>
  </property>
  <property fmtid="{D5CDD505-2E9C-101B-9397-08002B2CF9AE}" pid="3" name="ContentTypeId">
    <vt:lpwstr>0x0101006B5760605B67594D906813EB1BB46954</vt:lpwstr>
  </property>
</Properties>
</file>